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电动汽车充换电设施运行与维护</w:t>
      </w:r>
    </w:p>
    <w:p>
      <w:r>
        <w:rPr>
          <w:rFonts w:ascii="宋体" w:hAnsi="宋体" w:eastAsia="宋体"/>
          <w:sz w:val="24"/>
        </w:rPr>
        <w:t>徐海明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电动汽车充换电设施运行与维护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9787519839413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电动汽车-充电-基础设施建设-运营管理-中国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各种汽车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国家相关行业技术标准和建设规范，结合已投入使用的电动汽车充换电站的运营经验而编写，共十一章。第一至三章介绍了电动汽车充换电技术基础知识、电动汽车充换电站动力电池、电动汽车电池管理系统。第四至第八章介绍了电动汽车充换电站的构成与功能、充换电站的交流配电系统、直流系统、监控系统、计量计费系统。第九至第十一章介绍了电动汽车传导式整车直流充电设备及技术、交流充电设备及技术、电动汽车的充换电作业。第十二至十三章介绍了电动汽车充换电站充电设施运行与维护、充换电站的安全管理及安全防护。</w:t>
      </w:r>
    </w:p>
    <w:p/>
    <w:p>
      <w:r>
        <w:t>本书出售、求购地址：https://www.jiaokey.com/book/detail/14817093.html</w:t>
      </w:r>
    </w:p>
    <w:p>
      <w:r>
        <w:t>更多各种汽车图书推荐：https://www.jiaokey.com</w:t>
      </w:r>
    </w:p>
    <w:p>
      <w:r>
        <w:t>徐海明 其他作品：https://www.jiaokey.com/tag/徐海明.html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关键词搜索：https://www.jiaokey.com/tag/电动汽车-充电-基础设施建设-运营管理-中国.html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