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汽车发动机构造与检修</w:t>
      </w:r>
    </w:p>
    <w:p>
      <w:r>
        <w:rPr>
          <w:rFonts w:ascii="宋体" w:hAnsi="宋体" w:eastAsia="宋体"/>
          <w:sz w:val="24"/>
        </w:rPr>
        <w:t>李波，蒋翠翠主编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李波，蒋翠翠主编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978-7-5623-4861-0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汽车－发动机－构造；汽车－发动机－车辆修理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汽车发动机构造与检修专业教材，内容包括发动机基本原理与维修安全知识、发动机总体构造、曲柄连杆机构、配气机构构造、进气和排气系统、燃油供给系统、起动系统与点火系统、润滑系统、冷却系统、发动机排放控制、发动机大修等。除了介绍汽车发动机构造和工作原理部分外，还对汽车发动机的常见维修、检测项目和汽车发动机大修作业作了讲解。</w:t>
      </w:r>
    </w:p>
    <w:p/>
    <w:p>
      <w:r>
        <w:t>本书出售、求购地址：https://www.jiaokey.com/book/detail/14817151.html</w:t>
      </w:r>
    </w:p>
    <w:p>
      <w:r>
        <w:t>更多相关图书推荐：https://www.jiaokey.com</w:t>
      </w:r>
    </w:p>
    <w:p>
      <w:r>
        <w:t>李波，蒋翠翠主编 其他作品：https://www.jiaokey.com/tag/李波，蒋翠翠主编.html</w:t>
      </w:r>
    </w:p>
    <w:p>
      <w:r>
        <w:t>关键词搜索：https://www.jiaokey.com/tag/汽车－发动机－构造；汽车－发动机－车辆修理.html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