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书名：普希金全集  8  书信</w:t>
      </w:r>
    </w:p>
    <w:p>
      <w:r>
        <w:t>作者：（俄）普希金著；吕宗兴，王三隆译；沈念驹，吴迪主编</w:t>
      </w:r>
    </w:p>
    <w:p>
      <w:r>
        <w:t>出版社：</w:t>
      </w:r>
    </w:p>
    <w:p>
      <w:r>
        <w:t>出版日期：2020.04</w:t>
      </w:r>
    </w:p>
    <w:p>
      <w:r>
        <w:t>总页数：628</w:t>
      </w:r>
    </w:p>
    <w:p>
      <w:r>
        <w:t>更多请访问教客网: www.jiaokey.com</w:t>
      </w:r>
    </w:p>
    <w:p>
      <w:r>
        <w:t>普希金全集  8  书信 评论地址：https://www.jiaokey.com/book/detail/14817703.html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