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琅琊榜 中</w:t>
      </w:r>
    </w:p>
    <w:p>
      <w:r>
        <w:rPr>
          <w:rFonts w:ascii="宋体" w:hAnsi="宋体" w:eastAsia="宋体"/>
          <w:sz w:val="24"/>
        </w:rPr>
        <w:t>海宴著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琅琊榜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978-7-5339-6205-0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116.00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★权谋文经典代表作。交织了情义、复仇、权谋、夺嫡等团团疑云，层层迷雾，谋篇布局精细入微，草蛇灰线伏脉千里。更难得的是，作品描摹书写的重点不在于谋略计策的奇诡，而在于对人心和世情的通透认知。所谓揣情*难守司，言必时其谋虑，作者写权谋，其实是在...</w:t>
      </w:r>
    </w:p>
    <w:p/>
    <w:p>
      <w:r>
        <w:t>本书出售、求购地址：https://www.jiaokey.com/book/detail/14817869.html</w:t>
      </w:r>
    </w:p>
    <w:p>
      <w:r>
        <w:t>更多相关图书推荐：https://www.jiaokey.com</w:t>
      </w:r>
    </w:p>
    <w:p>
      <w:r>
        <w:t>海宴著 其他作品：https://www.jiaokey.com/tag/海宴著.html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