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书名：军事体育基本理论</w:t>
      </w:r>
    </w:p>
    <w:p>
      <w:r>
        <w:t>作者：王大磊，郝鑫鑫主编；蒋国乐，陈南君，周梦莎副主编</w:t>
      </w:r>
    </w:p>
    <w:p>
      <w:r>
        <w:t>出版社：</w:t>
      </w:r>
    </w:p>
    <w:p>
      <w:r>
        <w:t>出版日期：2020.12</w:t>
      </w:r>
    </w:p>
    <w:p>
      <w:r>
        <w:t>总页数：325</w:t>
      </w:r>
    </w:p>
    <w:p>
      <w:r>
        <w:t>更多请访问教客网: www.jiaokey.com</w:t>
      </w:r>
    </w:p>
    <w:p>
      <w:r>
        <w:t>军事体育基本理论 评论地址：https://www.jiaokey.com/book/detail/14822008.html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