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SSAT核心词汇速记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SSAT核心词汇速记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英语-词汇-高中-入学考试-美国-自学参考资料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本书出售、求购地址：https://www.jiaokey.com/book/detail/14822166.html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关键词搜索：https://www.jiaokey.com/tag/英语-词汇-高中-入学考试-美国-自学参考资料.html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