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分析化学实验</w:t>
      </w:r>
    </w:p>
    <w:p>
      <w:r>
        <w:rPr>
          <w:rFonts w:ascii="宋体" w:hAnsi="宋体" w:eastAsia="宋体"/>
          <w:sz w:val="24"/>
        </w:rPr>
        <w:t>金谷，姚奇志，江万权编著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分析化学实验</w:t>
            </w:r>
          </w:p>
        </w:tc>
      </w:tr>
      <w:tr>
        <w:tc>
          <w:tcPr>
            <w:tcW w:type="dxa" w:w="4320"/>
          </w:tcPr>
          <w:p>
            <w:r>
              <w:t>作者</w:t>
            </w:r>
          </w:p>
        </w:tc>
        <w:tc>
          <w:tcPr>
            <w:tcW w:type="dxa" w:w="4320"/>
          </w:tcPr>
          <w:p>
            <w:r>
              <w:t>金谷，姚奇志，江万权编著</w:t>
            </w:r>
          </w:p>
        </w:tc>
      </w:tr>
      <w:tr>
        <w:tc>
          <w:tcPr>
            <w:tcW w:type="dxa" w:w="4320"/>
          </w:tcPr>
          <w:p>
            <w:r>
              <w:t>出版社</w:t>
            </w:r>
          </w:p>
        </w:tc>
        <w:tc>
          <w:tcPr>
            <w:tcW w:type="dxa" w:w="4320"/>
          </w:tcPr>
          <w:p>
            <w:r/>
          </w:p>
        </w:tc>
      </w:tr>
      <w:tr>
        <w:tc>
          <w:tcPr>
            <w:tcW w:type="dxa" w:w="4320"/>
          </w:tcPr>
          <w:p>
            <w:r>
              <w:t>ISBN</w:t>
            </w:r>
          </w:p>
        </w:tc>
        <w:tc>
          <w:tcPr>
            <w:tcW w:type="dxa" w:w="4320"/>
          </w:tcPr>
          <w:p>
            <w:r>
              <w:t>978-7-312-04367-3</w:t>
            </w:r>
          </w:p>
        </w:tc>
      </w:tr>
      <w:tr>
        <w:tc>
          <w:tcPr>
            <w:tcW w:type="dxa" w:w="4320"/>
          </w:tcPr>
          <w:p>
            <w:r>
              <w:t>出版日期</w:t>
            </w:r>
          </w:p>
        </w:tc>
        <w:tc>
          <w:tcPr>
            <w:tcW w:type="dxa" w:w="4320"/>
          </w:tcPr>
          <w:p>
            <w:r>
              <w:t>2020-01-01</w:t>
            </w:r>
          </w:p>
        </w:tc>
      </w:tr>
      <w:tr>
        <w:tc>
          <w:tcPr>
            <w:tcW w:type="dxa" w:w="4320"/>
          </w:tcPr>
          <w:p>
            <w:r>
              <w:t>页数</w:t>
            </w:r>
          </w:p>
        </w:tc>
        <w:tc>
          <w:tcPr>
            <w:tcW w:type="dxa" w:w="4320"/>
          </w:tcPr>
          <w:p>
            <w:r>
              <w:t>236</w:t>
            </w:r>
          </w:p>
        </w:tc>
      </w:tr>
      <w:tr>
        <w:tc>
          <w:tcPr>
            <w:tcW w:type="dxa" w:w="4320"/>
          </w:tcPr>
          <w:p>
            <w:r>
              <w:t>价格</w:t>
            </w:r>
          </w:p>
        </w:tc>
        <w:tc>
          <w:tcPr>
            <w:tcW w:type="dxa" w:w="4320"/>
          </w:tcPr>
          <w:p>
            <w:r/>
          </w:p>
        </w:tc>
      </w:tr>
      <w:tr>
        <w:tc>
          <w:tcPr>
            <w:tcW w:type="dxa" w:w="4320"/>
          </w:tcPr>
          <w:p>
            <w:r>
              <w:t>关键词</w:t>
            </w:r>
          </w:p>
        </w:tc>
        <w:tc>
          <w:tcPr>
            <w:tcW w:type="dxa" w:w="4320"/>
          </w:tcPr>
          <w:p>
            <w:r>
              <w:t>分析化学-化学实验</w:t>
            </w:r>
          </w:p>
        </w:tc>
      </w:tr>
      <w:tr>
        <w:tc>
          <w:tcPr>
            <w:tcW w:type="dxa" w:w="4320"/>
          </w:tcPr>
          <w:p>
            <w:r>
              <w:t>分类</w:t>
            </w:r>
          </w:p>
        </w:tc>
        <w:tc>
          <w:tcPr>
            <w:tcW w:type="dxa" w:w="4320"/>
          </w:tcPr>
          <w:p>
            <w:r/>
          </w:p>
        </w:tc>
      </w:tr>
    </w:tbl>
    <w:p/>
    <w:p>
      <w:pPr>
        <w:pStyle w:val="Heading1"/>
      </w:pPr>
      <w:r>
        <w:t>图书介绍</w:t>
      </w:r>
    </w:p>
    <w:p>
      <w:r>
        <w:t>本书系统地介绍了化学实验室的安全操作、意外事故的急救处理，剧毒和强腐蚀性物质的安全使用等一系列有关化学分析实验室的基本知识；详细地介绍了分析天平及称量、滴定分析和重量分析的基本操作技术及基本知识，气体、液体、固体试样的采样及试样制备和分解、...</w:t>
      </w:r>
    </w:p>
    <w:p/>
    <w:p>
      <w:r>
        <w:t>本书出售、求购地址：https://www.jiaokey.com/book/detail/14822210.html</w:t>
      </w:r>
    </w:p>
    <w:p>
      <w:r>
        <w:t>更多相关图书推荐：https://www.jiaokey.com</w:t>
      </w:r>
    </w:p>
    <w:p>
      <w:r>
        <w:t>金谷，姚奇志，江万权编著 其他作品：https://www.jiaokey.com/tag/金谷，姚奇志，江万权编著.html</w:t>
      </w:r>
    </w:p>
    <w:p>
      <w:r>
        <w:t>关键词搜索：https://www.jiaokey.com/tag/分析化学-化学实验.html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