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书名：【京东定制版】生而摇滚 讲述13支中国乐队的摇滚人生 郭小寒著 京东专享附赠文身贴 中信出版社</w:t>
      </w:r>
    </w:p>
    <w:p>
      <w:r>
        <w:t>作者:郭小寒著</w:t>
      </w:r>
    </w:p>
    <w:p>
      <w:r>
        <w:t>出版社:北京：中信出版社</w:t>
      </w:r>
    </w:p>
    <w:p>
      <w:r>
        <w:t>出版日期：2020.09</w:t>
      </w:r>
    </w:p>
    <w:p>
      <w:r>
        <w:t>总页数：273</w:t>
      </w:r>
    </w:p>
    <w:p>
      <w:r>
        <w:t>更多请访问教客网:www.jiaokey.com</w:t>
      </w:r>
    </w:p>
    <w:p>
      <w:r>
        <w:t>【京东定制版】生而摇滚 讲述13支中国乐队的摇滚人生 郭小寒著 京东专享附赠文身贴 中信出版社评论地址：https://www.jiaokey.com/book/detail/14823536.html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