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建筑工程计量与计价实务案例分析</w:t>
      </w:r>
    </w:p>
    <w:p>
      <w:r>
        <w:rPr>
          <w:rFonts w:ascii="宋体" w:hAnsi="宋体" w:eastAsia="宋体"/>
          <w:sz w:val="24"/>
        </w:rPr>
        <w:t>张宇帆,张建平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建筑工程计量与计价实务案例分析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张宇帆,张建平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9787568916431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建筑造价-高等学校-教材-建筑工程-计量-高等学校-教材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针对全国建设工程造价员资格考试中《建筑工程计量与计价实务》教学需要编写的实用型考试指南，书中反映了近年来我国在建筑工程计价方面的最新规定和要求。全书分为10章，分别是学习引导、投资费用组成及计算、项目列项与清单编制、工程量计算、施工图预算的定额计价法、施工图预算的清单计价法、综合单价分析、工料分析、工程结算与索赔、综合示例.。</w:t>
      </w:r>
    </w:p>
    <w:p/>
    <w:p>
      <w:r>
        <w:t>本书出售、求购地址：https://www.jiaokey.com/book/detail/14823902.html</w:t>
      </w:r>
    </w:p>
    <w:p>
      <w:r>
        <w:t>更多施工组织与计划图书推荐：https://www.jiaokey.com</w:t>
      </w:r>
    </w:p>
    <w:p>
      <w:r>
        <w:t>张宇帆,张建平 其他作品：https://www.jiaokey.com/tag/张宇帆,张建平.html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关键词搜索：https://www.jiaokey.com/tag/建筑造价-高等学校-教材-建筑工程-计量-高等学校-教材.html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