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秋灯琐忆</w:t>
      </w:r>
    </w:p>
    <w:p>
      <w:r>
        <w:rPr>
          <w:rFonts w:ascii="宋体" w:hAnsi="宋体" w:eastAsia="宋体"/>
          <w:sz w:val="24"/>
        </w:rPr>
        <w:t>（清）蒋坦著；关熙潮主编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秋灯琐忆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（清）蒋坦著；关熙潮主编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978-7-205-09912-1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秋灯琐忆》是清代文人蒋坦回忆与爱妻关锳（关秋芙）日常生活琐事的散文，充满风雅、才情、闲趣、诗意，最关键的是讲述了人间的真情。本书初成于蒋、关结婚第十年，成书五年后，罹患肺病多年的秋芙，于三十岁病故。秋芙被林语堂成为中国历史上最可爱的女人。...</w:t>
      </w:r>
    </w:p>
    <w:p/>
    <w:p>
      <w:r>
        <w:t>本书出售、求购地址：https://www.jiaokey.com/book/detail/14824701.html</w:t>
      </w:r>
    </w:p>
    <w:p>
      <w:r>
        <w:t>更多相关图书推荐：https://www.jiaokey.com</w:t>
      </w:r>
    </w:p>
    <w:p>
      <w:r>
        <w:t>（清）蒋坦著；关熙潮主编 其他作品：https://www.jiaokey.com/tag/（清）蒋坦著；关熙潮主编.html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