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梨花的雪</w:t>
      </w:r>
    </w:p>
    <w:p>
      <w:r>
        <w:rPr>
          <w:rFonts w:ascii="宋体" w:hAnsi="宋体" w:eastAsia="宋体"/>
          <w:sz w:val="24"/>
        </w:rPr>
        <w:t>陈国炯著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978-7-106-04996-6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作者的短篇小说集，所选作品大多反映了人物生活画面，描绘了人物内心的真善美，反映了各时代人物在生存道路上的艰辛和苦苦挣扎历程，小说多以一个误为，一句嬉言，一件物品，构画出或喜或悲的一篇篇人生箴语，也能从作品中读到一些颇具越人睿智和狡黠的人物，如《大舅》《笑嫂》《车间主任》等等。</w:t>
      </w:r>
    </w:p>
    <w:p/>
    <w:p>
      <w:r>
        <w:t>本书出售、求购地址：https://www.jiaokey.com/book/detail/14825286.html</w:t>
      </w:r>
    </w:p>
    <w:p>
      <w:r>
        <w:t>更多相关图书推荐：https://www.jiaokey.com</w:t>
      </w:r>
    </w:p>
    <w:p>
      <w:r>
        <w:t>陈国炯著 其他作品：https://www.jiaokey.com/tag/陈国炯著.html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