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书名：伏尔泰文集  第8卷  查理十二传  彼得大帝在位时期的俄罗斯帝国史</w:t>
      </w:r>
    </w:p>
    <w:p>
      <w:r>
        <w:t>作者:吴模信，吴煜幽译；（法国）伏尔泰</w:t>
      </w:r>
    </w:p>
    <w:p>
      <w:r>
        <w:t>出版社:</w:t>
      </w:r>
    </w:p>
    <w:p>
      <w:r>
        <w:t>出版日期：2019.08</w:t>
      </w:r>
    </w:p>
    <w:p>
      <w:r>
        <w:t>总页数：615</w:t>
      </w:r>
    </w:p>
    <w:p>
      <w:r>
        <w:t>更多请访问教客网:www.jiaokey.com</w:t>
      </w:r>
    </w:p>
    <w:p>
      <w:r>
        <w:t>伏尔泰文集  第8卷  查理十二传  彼得大帝在位时期的俄罗斯帝国史评论地址：https://www.jiaokey.com/book/detail/14825378.html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