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书名：湖南当代少数民族作家小传</w:t>
      </w:r>
    </w:p>
    <w:p>
      <w:r>
        <w:t>作者:赵树勤，夏义生编著</w:t>
      </w:r>
    </w:p>
    <w:p>
      <w:r>
        <w:t>出版社:长沙：湖南师范大学出版社</w:t>
      </w:r>
    </w:p>
    <w:p>
      <w:r>
        <w:t>出版日期：2019.12</w:t>
      </w:r>
    </w:p>
    <w:p>
      <w:r>
        <w:t>总页数：396</w:t>
      </w:r>
    </w:p>
    <w:p>
      <w:r>
        <w:t>更多请访问教客网:www.jiaokey.com</w:t>
      </w:r>
    </w:p>
    <w:p>
      <w:r>
        <w:t>湖南当代少数民族作家小传评论地址：https://www.jiaokey.com/book/detail/14828033.html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