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书名：天才的特写</w:t>
      </w:r>
    </w:p>
    <w:p>
      <w:r>
        <w:t>作者：（挪威）罗尔夫·E.斯特纳森著；董瑞，吴双译</w:t>
      </w:r>
    </w:p>
    <w:p>
      <w:r>
        <w:t>出版社：</w:t>
      </w:r>
    </w:p>
    <w:p>
      <w:r>
        <w:t>出版日期：2020.07</w:t>
      </w:r>
    </w:p>
    <w:p>
      <w:r>
        <w:t>总页数：311</w:t>
      </w:r>
    </w:p>
    <w:p>
      <w:r>
        <w:t>更多请访问教客网: www.jiaokey.com</w:t>
      </w:r>
    </w:p>
    <w:p>
      <w:r>
        <w:t>天才的特写 评论地址：https://www.jiaokey.com/book/detail/14829363.html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