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金融素养</w:t>
      </w:r>
    </w:p>
    <w:p>
      <w:r>
        <w:rPr>
          <w:rFonts w:ascii="宋体" w:hAnsi="宋体" w:eastAsia="宋体"/>
          <w:sz w:val="24"/>
        </w:rPr>
        <w:t>金仲文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9787511562425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领导干部提升金融素养的重要参考读本。分为金融支持实体经济、金融与科技、地方金融、保险与社会保障、新经济业态5个专题，共计16讲，如李扬的“金融供给侧结构性改革”、黄益平的“金融支持民营企业”、李东荣的“金融科技发展与多层次治理体系建设”、霍学文的“金融支持地方经济高质量发展”等。</w:t>
      </w:r>
    </w:p>
    <w:p/>
    <w:p>
      <w:r>
        <w:t>本书出售、求购地址：https://www.jiaokey.com/book/detail/14831717.html</w:t>
      </w:r>
    </w:p>
    <w:p>
      <w:r>
        <w:t>更多金融、银行理论图书推荐：https://www.jiaokey.com</w:t>
      </w:r>
    </w:p>
    <w:p>
      <w:r>
        <w:t>金仲文 其他作品：https://www.jiaokey.com/tag/金仲文.html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关键词搜索：https://www.jiaokey.com/tag/金融学-干部教育-学习参考资料.html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