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中国历史教学改革过程中的思考与探索</w:t>
      </w:r>
    </w:p>
    <w:p>
      <w:r>
        <w:rPr>
          <w:rFonts w:ascii="宋体" w:hAnsi="宋体" w:eastAsia="宋体"/>
          <w:sz w:val="24"/>
        </w:rPr>
        <w:t>马卫东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中国历史教学改革过程中的思考与探索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9787215121553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包括作者从20世纪90年代中期以后，在中国基础教育发展过程中，围绕历史教学改革的一些问题的论文。主要涉及对新中国历史教学在不同时间段发展、变化的看法和认识。包括对历史教学目标、历史教学方式方法的理解和阐释、历史学的发展对历史教学的推动、在历史新课程实验和实施过程中，对相关课程标准内容和课程教学的解读等。</w:t>
      </w:r>
    </w:p>
    <w:p/>
    <w:p>
      <w:r>
        <w:t>本书出售、求购地址：https://www.jiaokey.com/book/detail/14833153.html</w:t>
      </w:r>
    </w:p>
    <w:p>
      <w:r>
        <w:t>更多各科教学法、教学参考书图书推荐：https://www.jiaokey.com</w:t>
      </w:r>
    </w:p>
    <w:p>
      <w:r>
        <w:t>马卫东 其他作品：https://www.jiaokey.com/tag/马卫东.html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