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书名：风景画家的片段人生</w:t>
      </w:r>
    </w:p>
    <w:p>
      <w:r>
        <w:t>作者：（阿根廷）塞萨尔·艾拉著；王纯麟译</w:t>
      </w:r>
    </w:p>
    <w:p>
      <w:r>
        <w:t>出版社：杭州：浙江文艺出版社</w:t>
      </w:r>
    </w:p>
    <w:p>
      <w:r>
        <w:t>出版日期：2021.01</w:t>
      </w:r>
    </w:p>
    <w:p>
      <w:r>
        <w:t>总页数：218</w:t>
      </w:r>
    </w:p>
    <w:p>
      <w:r>
        <w:t>更多请访问教客网: www.jiaokey.com</w:t>
      </w:r>
    </w:p>
    <w:p>
      <w:r>
        <w:t>风景画家的片段人生 评论地址：https://www.jiaokey.com/book/detail/14833465.html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