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创新与产业升级</w:t>
      </w:r>
    </w:p>
    <w:p>
      <w:r>
        <w:rPr>
          <w:rFonts w:ascii="宋体" w:hAnsi="宋体" w:eastAsia="宋体"/>
          <w:sz w:val="24"/>
        </w:rPr>
        <w:t>陈清泰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9787508684925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 转变经济增长方式, 跨越“中等收入陷阱” ; 技术创新的思路和政策 ; 产业升级与发展新兴产业 ; 深化国有经济的调整与改革, 推动自主创新和产业升级等。</w:t>
      </w:r>
    </w:p>
    <w:p/>
    <w:p>
      <w:r>
        <w:t>本书出售、求购地址：https://www.jiaokey.com/book/detail/14834032.html</w:t>
      </w:r>
    </w:p>
    <w:p>
      <w:r>
        <w:t>更多世界各国企业经济图书推荐：https://www.jiaokey.com</w:t>
      </w:r>
    </w:p>
    <w:p>
      <w:r>
        <w:t>陈清泰 其他作品：https://www.jiaokey.com/tag/陈清泰.html</w:t>
      </w:r>
    </w:p>
    <w:p>
      <w:r>
        <w:t>中信出版集团 出版图书：https://www.jiaokey.com/tag/中信出版集团.html</w:t>
      </w:r>
    </w:p>
    <w:p>
      <w:r>
        <w:t>关键词搜索：https://www.jiaokey.com/tag/企业创新-研究-中国.html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