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书名：印刷的革命</w:t>
      </w:r>
    </w:p>
    <w:p>
      <w:r>
        <w:t>作者：（德）克里斯蒂娜·舒尔茨·莱斯文；（德）克劳斯·恩西卡特图；李柯薇译</w:t>
      </w:r>
    </w:p>
    <w:p>
      <w:r>
        <w:t>出版社：</w:t>
      </w:r>
    </w:p>
    <w:p>
      <w:r>
        <w:t>出版日期：2020.03</w:t>
      </w:r>
    </w:p>
    <w:p>
      <w:r>
        <w:t>总页数：48</w:t>
      </w:r>
    </w:p>
    <w:p>
      <w:r>
        <w:t>更多请访问教客网: www.jiaokey.com</w:t>
      </w:r>
    </w:p>
    <w:p>
      <w:r>
        <w:t>印刷的革命 评论地址：https://www.jiaokey.com/book/detail/14835562.html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