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第十九届中国海洋（岸）工程学术讨论会论文集 下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第十九届中国海洋（岸）工程学术讨论会论文集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978-7-5210-0419-9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海洋工程-学术会议-文集-海岸工程-学术会议-文集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本书出售、求购地址：https://www.jiaokey.com/book/detail/14835898.html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关键词搜索：https://www.jiaokey.com/tag/海洋工程-学术会议-文集-海岸工程-学术会议-文集.html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