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新能源电力系统生产模拟</w:t>
      </w:r>
    </w:p>
    <w:p>
      <w:r>
        <w:rPr>
          <w:rFonts w:ascii="宋体" w:hAnsi="宋体" w:eastAsia="宋体"/>
          <w:sz w:val="24"/>
        </w:rPr>
        <w:t>刘纯,黄越辉,石文辉,礼晓飞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新能源电力系统生产模拟</w:t>
            </w:r>
          </w:p>
        </w:tc>
      </w:tr>
      <w:tr>
        <w:tc>
          <w:tcPr>
            <w:tcW w:type="dxa" w:w="4320"/>
          </w:tcPr>
          <w:p>
            <w:r>
              <w:t>作者</w:t>
            </w:r>
          </w:p>
        </w:tc>
        <w:tc>
          <w:tcPr>
            <w:tcW w:type="dxa" w:w="4320"/>
          </w:tcPr>
          <w:p>
            <w:r>
              <w:t>刘纯,黄越辉,石文辉,礼晓飞</w:t>
            </w:r>
          </w:p>
        </w:tc>
      </w:tr>
      <w:tr>
        <w:tc>
          <w:tcPr>
            <w:tcW w:type="dxa" w:w="4320"/>
          </w:tcPr>
          <w:p>
            <w:r>
              <w:t>出版社</w:t>
            </w:r>
          </w:p>
        </w:tc>
        <w:tc>
          <w:tcPr>
            <w:tcW w:type="dxa" w:w="4320"/>
          </w:tcPr>
          <w:p>
            <w:r>
              <w:t>北京：中国电力出版社</w:t>
            </w:r>
          </w:p>
        </w:tc>
      </w:tr>
      <w:tr>
        <w:tc>
          <w:tcPr>
            <w:tcW w:type="dxa" w:w="4320"/>
          </w:tcPr>
          <w:p>
            <w:r>
              <w:t>ISBN</w:t>
            </w:r>
          </w:p>
        </w:tc>
        <w:tc>
          <w:tcPr>
            <w:tcW w:type="dxa" w:w="4320"/>
          </w:tcPr>
          <w:p>
            <w:r>
              <w:t>9787519816377</w:t>
            </w:r>
          </w:p>
        </w:tc>
      </w:tr>
      <w:tr>
        <w:tc>
          <w:tcPr>
            <w:tcW w:type="dxa" w:w="4320"/>
          </w:tcPr>
          <w:p>
            <w:r>
              <w:t>出版日期</w:t>
            </w:r>
          </w:p>
        </w:tc>
        <w:tc>
          <w:tcPr>
            <w:tcW w:type="dxa" w:w="4320"/>
          </w:tcPr>
          <w:p>
            <w:r>
              <w:t>2019-09-01</w:t>
            </w:r>
          </w:p>
        </w:tc>
      </w:tr>
      <w:tr>
        <w:tc>
          <w:tcPr>
            <w:tcW w:type="dxa" w:w="4320"/>
          </w:tcPr>
          <w:p>
            <w:r>
              <w:t>页数</w:t>
            </w:r>
          </w:p>
        </w:tc>
        <w:tc>
          <w:tcPr>
            <w:tcW w:type="dxa" w:w="4320"/>
          </w:tcPr>
          <w:p>
            <w:r>
              <w:t>189</w:t>
            </w:r>
          </w:p>
        </w:tc>
      </w:tr>
      <w:tr>
        <w:tc>
          <w:tcPr>
            <w:tcW w:type="dxa" w:w="4320"/>
          </w:tcPr>
          <w:p>
            <w:r>
              <w:t>价格</w:t>
            </w:r>
          </w:p>
        </w:tc>
        <w:tc>
          <w:tcPr>
            <w:tcW w:type="dxa" w:w="4320"/>
          </w:tcPr>
          <w:p>
            <w:r/>
          </w:p>
        </w:tc>
      </w:tr>
      <w:tr>
        <w:tc>
          <w:tcPr>
            <w:tcW w:type="dxa" w:w="4320"/>
          </w:tcPr>
          <w:p>
            <w:r>
              <w:t>关键词</w:t>
            </w:r>
          </w:p>
        </w:tc>
        <w:tc>
          <w:tcPr>
            <w:tcW w:type="dxa" w:w="4320"/>
          </w:tcPr>
          <w:p>
            <w:r>
              <w:t>新能源-电力系统-系统仿真</w:t>
            </w:r>
          </w:p>
        </w:tc>
      </w:tr>
      <w:tr>
        <w:tc>
          <w:tcPr>
            <w:tcW w:type="dxa" w:w="4320"/>
          </w:tcPr>
          <w:p>
            <w:r>
              <w:t>分类</w:t>
            </w:r>
          </w:p>
        </w:tc>
        <w:tc>
          <w:tcPr>
            <w:tcW w:type="dxa" w:w="4320"/>
          </w:tcPr>
          <w:p>
            <w:r>
              <w:t>电力系统的模拟与计算</w:t>
            </w:r>
          </w:p>
        </w:tc>
      </w:tr>
    </w:tbl>
    <w:p/>
    <w:p>
      <w:pPr>
        <w:pStyle w:val="Heading1"/>
      </w:pPr>
      <w:r>
        <w:t>图书介绍</w:t>
      </w:r>
    </w:p>
    <w:p>
      <w:r>
        <w:t>本丛书基于中国电力科学研究院自主创新取得的一系列具有自主知识产权的创新性成果编写而成，包含9个分册，介绍了电力系统时间序列生产模拟方法和随机生产模拟方法；对新能源发电时间序列建模方法、电力系统生产模拟建模方法和模型求解算法进行了详细分析；介绍了新能源生产模拟系统软件的主要功能；最后通过不同情境的新能源消纳仿真案例加深对新能源规划、运行和消纳的理解。</w:t>
      </w:r>
    </w:p>
    <w:p/>
    <w:p>
      <w:r>
        <w:t>本书出售、求购地址：https://www.jiaokey.com/book/detail/14835979.html</w:t>
      </w:r>
    </w:p>
    <w:p>
      <w:r>
        <w:t>更多电力系统的模拟与计算图书推荐：https://www.jiaokey.com</w:t>
      </w:r>
    </w:p>
    <w:p>
      <w:r>
        <w:t>刘纯,黄越辉,石文辉,礼晓飞 其他作品：https://www.jiaokey.com/tag/刘纯,黄越辉,石文辉,礼晓飞.html</w:t>
      </w:r>
    </w:p>
    <w:p>
      <w:r>
        <w:t>北京：中国电力出版社 出版图书：https://www.jiaokey.com/tag/北京：中国电力出版社.html</w:t>
      </w:r>
    </w:p>
    <w:p>
      <w:r>
        <w:t>关键词搜索：https://www.jiaokey.com/tag/新能源-电力系统-系统仿真.html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