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医师考核培训规范教程 肿瘤放疗科分册</w:t>
      </w:r>
    </w:p>
    <w:p>
      <w:r>
        <w:rPr>
          <w:rFonts w:ascii="宋体" w:hAnsi="宋体" w:eastAsia="宋体"/>
          <w:sz w:val="24"/>
        </w:rPr>
        <w:t>傅小龙主编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医师考核培训规范教程 肿瘤放疗科分册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978-7-5478-4740-4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医师-资格考试-教材-肿瘤-放射疗法-资格考试-教材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本书共十三章，主要内容包括：放射物理学、放射生物学、头颈部肿瘤、胸部肿瘤、乳腺肿瘤、胃肠道及肝胆系统肿瘤、泌尿生殖系统肿瘤等。</w:t>
      </w:r>
    </w:p>
    <w:p/>
    <w:p>
      <w:r>
        <w:t>本书出售、求购地址：https://www.jiaokey.com/book/detail/14836455.html</w:t>
      </w:r>
    </w:p>
    <w:p>
      <w:r>
        <w:t>更多相关图书推荐：https://www.jiaokey.com</w:t>
      </w:r>
    </w:p>
    <w:p>
      <w:r>
        <w:t>傅小龙主编 其他作品：https://www.jiaokey.com/tag/傅小龙主编.html</w:t>
      </w:r>
    </w:p>
    <w:p>
      <w:r>
        <w:t>关键词搜索：https://www.jiaokey.com/tag/医师-资格考试-教材-肿瘤-放射疗法-资格考试-教材.html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