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书名：活着为了相爱</w:t>
      </w:r>
    </w:p>
    <w:p>
      <w:r>
        <w:t>作者：（英）克里斯·巴克，（英）贝茜·摩尔，（英）西蒙·加菲尔德编；张源译</w:t>
      </w:r>
    </w:p>
    <w:p>
      <w:r>
        <w:t>出版社：</w:t>
      </w:r>
    </w:p>
    <w:p>
      <w:r>
        <w:t>出版日期：2020.09</w:t>
      </w:r>
    </w:p>
    <w:p>
      <w:r>
        <w:t>总页数：301</w:t>
      </w:r>
    </w:p>
    <w:p>
      <w:r>
        <w:t>更多请访问教客网: www.jiaokey.com</w:t>
      </w:r>
    </w:p>
    <w:p>
      <w:r>
        <w:t>活着为了相爱 评论地址：https://www.jiaokey.com/book/detail/14836678.html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