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现代性视域下的法律数字研究</w:t>
      </w:r>
    </w:p>
    <w:p>
      <w:r>
        <w:rPr>
          <w:rFonts w:ascii="宋体" w:hAnsi="宋体" w:eastAsia="宋体"/>
          <w:sz w:val="24"/>
        </w:rPr>
        <w:t>高一飞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现代性视域下的法律数字研究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9787519739515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法律(D9)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为法学会后期资助项目，由作者博士论文完善而成。本书稿通试图展示出法律数字的丰富内涵，并藉此来说明，数字作为现代法律体系中不可或缺的要素，俨然昭示了近代以来社会转型的基本趋势，进而指向一个客观化的法律世界。其不仅体现了诸如科学性、确定性、合理性等现代法律的显著特征，也蕴含了正义、平等、自由等现代法律的基本价值，还内在地支撑着法律价值和观念意识的变迁，并在数据和算法至上的信息时代依然具有不可或缺的重要意义。</w:t>
      </w:r>
    </w:p>
    <w:p/>
    <w:p>
      <w:r>
        <w:t>本书出售、求购地址：https://www.jiaokey.com/book/detail/14838445.html</w:t>
      </w:r>
    </w:p>
    <w:p>
      <w:r>
        <w:t>更多法律(D9)图书推荐：https://www.jiaokey.com</w:t>
      </w:r>
    </w:p>
    <w:p>
      <w:r>
        <w:t>高一飞 其他作品：https://www.jiaokey.com/tag/高一飞.html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