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品读上饶经典</w:t>
      </w:r>
    </w:p>
    <w:p>
      <w:r>
        <w:rPr>
          <w:rFonts w:ascii="宋体" w:hAnsi="宋体" w:eastAsia="宋体"/>
          <w:sz w:val="24"/>
        </w:rPr>
        <w:t>政协上饶市委员会组织,程建平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品读上饶经典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政协上饶市委员会组织,程建平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9787210122340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文化史-研究-上饶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饶信文化，指的是古饶州和古信州两府整合而成的文化，习惯上讲的就是现在的上饶文化。上饶因历史悠久、文化多彩，有“万年稻作之源，万里茶道之首，千古一辩之所，千年读书之地，千载文明之城，千秋创业之市”之美誉。《品读上饶经典》是《饶信文化》（4册）中的一种，分“山水风物”“人物风骨”“明理感悟”“咏史记事”“民风民俗”五个主题对中国传统优秀文化中与上饶相关的经典文章、诗歌作了具体而细致的梳理与阐释，材料丰富、论述有据，是对上饶文化富有广度和一定深度的挖掘，展现出了饶信文化的独特魅力和风采。</w:t>
      </w:r>
    </w:p>
    <w:p/>
    <w:p>
      <w:r>
        <w:t>本书出售、求购地址：https://www.jiaokey.com/book/detail/14838488.html</w:t>
      </w:r>
    </w:p>
    <w:p>
      <w:r>
        <w:t>更多地方史志图书推荐：https://www.jiaokey.com</w:t>
      </w:r>
    </w:p>
    <w:p>
      <w:r>
        <w:t>政协上饶市委员会组织,程建平 其他作品：https://www.jiaokey.com/tag/政协上饶市委员会组织,程建平.html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关键词搜索：https://www.jiaokey.com/tag/文化史-研究-上饶.html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