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上饶茶文化</w:t>
      </w:r>
    </w:p>
    <w:p>
      <w:r>
        <w:rPr>
          <w:rFonts w:ascii="宋体" w:hAnsi="宋体" w:eastAsia="宋体"/>
          <w:sz w:val="24"/>
        </w:rPr>
        <w:t>政协上饶市委员会组织编写；艾涛编著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政协上饶市委员会组织编写；艾涛编著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978-7-210-12234-0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茶文化-上饶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饶信文化，指的是古饶州和古信州两府整合而成的文化，习惯上讲的就是现在的上饶文化。上饶因历史悠久、文化多彩，有“万年稻作之源，万里茶道之首，千古一辩之所，千年读书之地，千载文明之城，千秋创业之市”之美誉。《上饶茶文化》是《饶信文化》（4册）中...</w:t>
      </w:r>
    </w:p>
    <w:p/>
    <w:p>
      <w:r>
        <w:t>本书出售、求购地址：https://www.jiaokey.com/book/detail/14838490.html</w:t>
      </w:r>
    </w:p>
    <w:p>
      <w:r>
        <w:t>更多相关图书推荐：https://www.jiaokey.com</w:t>
      </w:r>
    </w:p>
    <w:p>
      <w:r>
        <w:t>政协上饶市委员会组织编写；艾涛编著 其他作品：https://www.jiaokey.com/tag/政协上饶市委员会组织编写；艾涛编著.html</w:t>
      </w:r>
    </w:p>
    <w:p>
      <w:r>
        <w:t>关键词搜索：https://www.jiaokey.com/tag/茶文化-上饶.html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