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书名：跟乔·吉拉德学销售  成就销售奇迹的12条黄金法则</w:t>
      </w:r>
    </w:p>
    <w:p>
      <w:r>
        <w:t>作者：金跃军</w:t>
      </w:r>
    </w:p>
    <w:p>
      <w:r>
        <w:t>出版社：北京：中华工商联合出版社</w:t>
      </w:r>
    </w:p>
    <w:p>
      <w:r>
        <w:t>出版日期：2020.06</w:t>
      </w:r>
    </w:p>
    <w:p>
      <w:r>
        <w:t>总页数：261</w:t>
      </w:r>
    </w:p>
    <w:p>
      <w:r>
        <w:t>更多请访问教客网: www.jiaokey.com</w:t>
      </w:r>
    </w:p>
    <w:p>
      <w:r>
        <w:t>跟乔·吉拉德学销售  成就销售奇迹的12条黄金法则 评论地址：https://www.jiaokey.com/book/detail/14839028.html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