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萧条中的生存智慧</w:t>
      </w:r>
    </w:p>
    <w:p>
      <w:r>
        <w:rPr>
          <w:rFonts w:ascii="宋体" w:hAnsi="宋体" w:eastAsia="宋体"/>
          <w:sz w:val="24"/>
        </w:rPr>
        <w:t>（日）长谷川和广著；班健译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萧条中的生存智慧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（日）长谷川和广著；班健译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978-7-5576-7783-1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本书记述了企业如何在困境中生存下去，共分8章，内容包括:公司只器重公司需要的人;只有持续创造利润才能生存;靠自己，不要对公司有所期待;越是不景气，越要成为引擎般的存在等。</w:t>
      </w:r>
    </w:p>
    <w:p/>
    <w:p>
      <w:r>
        <w:t>本书出售、求购地址：https://www.jiaokey.com/book/detail/14839427.html</w:t>
      </w:r>
    </w:p>
    <w:p>
      <w:r>
        <w:t>更多相关图书推荐：https://www.jiaokey.com</w:t>
      </w:r>
    </w:p>
    <w:p>
      <w:r>
        <w:t>（日）长谷川和广著；班健译 其他作品：https://www.jiaokey.com/tag/（日）长谷川和广著；班健译.html</w:t>
      </w:r>
    </w:p>
    <w:p>
      <w:r>
        <w:t>关键词搜索：https://www.jiaokey.com/tag/企业发展-研究.html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