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书名：中国是不可征服的  宋庆龄与中国人民抗日战争暨世界反法西斯战争</w:t>
      </w:r>
    </w:p>
    <w:p>
      <w:r>
        <w:t>作者：赵永峰主编</w:t>
      </w:r>
    </w:p>
    <w:p>
      <w:r>
        <w:t>出版社：</w:t>
      </w:r>
    </w:p>
    <w:p>
      <w:r>
        <w:t>出版日期：2015.11</w:t>
      </w:r>
    </w:p>
    <w:p>
      <w:r>
        <w:t>总页数：191</w:t>
      </w:r>
    </w:p>
    <w:p>
      <w:r>
        <w:t>更多请访问教客网: www.jiaokey.com</w:t>
      </w:r>
    </w:p>
    <w:p>
      <w:r>
        <w:t>中国是不可征服的  宋庆龄与中国人民抗日战争暨世界反法西斯战争 评论地址：https://www.jiaokey.com/book/detail/14840951.html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