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系统科学概论</w:t>
      </w:r>
    </w:p>
    <w:p>
      <w:r>
        <w:rPr>
          <w:rFonts w:ascii="宋体" w:hAnsi="宋体" w:eastAsia="宋体"/>
          <w:sz w:val="24"/>
        </w:rPr>
        <w:t>郭玉翠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9787563560561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系统科学-概论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系统科学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理工科的特点介绍“系统科学”的基本概念、基本原理和基本方法，阐述“系统科学”中有关系统的性质、运行规律等；结合计算机的发展，讲解用计算机处理系统的理论和方法；结合信息论理解通信系统的发展和管理。</w:t>
      </w:r>
    </w:p>
    <w:p/>
    <w:p>
      <w:r>
        <w:t>本书出售、求购地址：https://www.jiaokey.com/book/detail/14844331.html</w:t>
      </w:r>
    </w:p>
    <w:p>
      <w:r>
        <w:t>更多系统科学图书推荐：https://www.jiaokey.com</w:t>
      </w:r>
    </w:p>
    <w:p>
      <w:r>
        <w:t>郭玉翠 其他作品：https://www.jiaokey.com/tag/郭玉翠.html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关键词搜索：https://www.jiaokey.com/tag/系统科学-概论.html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