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水泥窑协同处置危险废物实用技术</w:t>
      </w:r>
    </w:p>
    <w:p>
      <w:r>
        <w:rPr>
          <w:rFonts w:ascii="宋体" w:hAnsi="宋体" w:eastAsia="宋体"/>
          <w:sz w:val="24"/>
        </w:rPr>
        <w:t>李春萍，范黎明编著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水泥窑协同处置危险废物实用技术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李春萍，范黎明编著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978-7-5160-2567-3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水泥工业－固体废物－废物处理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包括：危险废物概述、国内外危险废物处置法规、标准和政策、水泥要协同处置废物建设及验收、处置危险废物进厂准入、危险废物运输和暂存管理、危险废物预处理、危险废物如要焚烧控制、水泥窑协同处置危废环境检测、信息化管理、案例分析。</w:t>
      </w:r>
    </w:p>
    <w:p/>
    <w:p>
      <w:r>
        <w:t>本书出售、求购地址：https://www.jiaokey.com/book/detail/14845686.html</w:t>
      </w:r>
    </w:p>
    <w:p>
      <w:r>
        <w:t>更多相关图书推荐：https://www.jiaokey.com</w:t>
      </w:r>
    </w:p>
    <w:p>
      <w:r>
        <w:t>李春萍，范黎明编著 其他作品：https://www.jiaokey.com/tag/李春萍，范黎明编著.html</w:t>
      </w:r>
    </w:p>
    <w:p>
      <w:r>
        <w:t>关键词搜索：https://www.jiaokey.com/tag/水泥工业－固体废物－废物处理.html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