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书名：善战者说  孙子兵法与取胜法则十二讲</w:t>
      </w:r>
    </w:p>
    <w:p>
      <w:r>
        <w:t>作者:宮玉振著</w:t>
      </w:r>
    </w:p>
    <w:p>
      <w:r>
        <w:t>出版社:北京：中信出版社</w:t>
      </w:r>
    </w:p>
    <w:p>
      <w:r>
        <w:t>出版日期：2020.08</w:t>
      </w:r>
    </w:p>
    <w:p>
      <w:r>
        <w:t>总页数：474</w:t>
      </w:r>
    </w:p>
    <w:p>
      <w:r>
        <w:t>更多请访问教客网:www.jiaokey.com</w:t>
      </w:r>
    </w:p>
    <w:p>
      <w:r>
        <w:t>善战者说  孙子兵法与取胜法则十二讲评论地址：https://www.jiaokey.com/book/detail/14847024.html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