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书名：废柴巫师  4  我不是浮士德</w:t>
      </w:r>
    </w:p>
    <w:p>
      <w:r>
        <w:t>作者：（英）特里·普拉切特著；胡纾译</w:t>
      </w:r>
    </w:p>
    <w:p>
      <w:r>
        <w:t>出版社：</w:t>
      </w:r>
    </w:p>
    <w:p>
      <w:r>
        <w:t>出版日期：2020.06</w:t>
      </w:r>
    </w:p>
    <w:p>
      <w:r>
        <w:t>总页数：121</w:t>
      </w:r>
    </w:p>
    <w:p>
      <w:r>
        <w:t>更多请访问教客网: www.jiaokey.com</w:t>
      </w:r>
    </w:p>
    <w:p>
      <w:r>
        <w:t>废柴巫师  4  我不是浮士德 评论地址：https://www.jiaokey.com/book/detail/14848278.html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