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基于MATLAB的信号与系统实验指导</w:t>
      </w:r>
    </w:p>
    <w:p>
      <w:r>
        <w:rPr>
          <w:rFonts w:ascii="宋体" w:hAnsi="宋体" w:eastAsia="宋体"/>
          <w:sz w:val="24"/>
        </w:rPr>
        <w:t>尚宇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基于MATLAB的信号与系统实验指导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9787519843083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Matlab软件-应用-信号系统-实验-高等学校-教材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通信理论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十三五”普通高等教育规划教材。全书共六个部分21个实验，第一至第五部分包含了基础实验和设计型实验，可根据学生的专业要求选择不同深度的内容，第六部分是综合型实验，可作为开放性实验、课程设计等内容。六个部分分别是信号的MATLAB表示和运算、信号与系统的时域分析、系统的频率域分析、系统的复频域分析、系统状态方程的建立与求解及信号处理综合实验。</w:t>
      </w:r>
    </w:p>
    <w:p/>
    <w:p>
      <w:r>
        <w:t>本书出售、求购地址：https://www.jiaokey.com/book/detail/14850307.html</w:t>
      </w:r>
    </w:p>
    <w:p>
      <w:r>
        <w:t>更多通信理论图书推荐：https://www.jiaokey.com</w:t>
      </w:r>
    </w:p>
    <w:p>
      <w:r>
        <w:t>尚宇 其他作品：https://www.jiaokey.com/tag/尚宇.html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关键词搜索：https://www.jiaokey.com/tag/Matlab软件-应用-信号系统-实验-高等学校-教材.html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