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野猪渡河</w:t>
      </w:r>
    </w:p>
    <w:p>
      <w:r>
        <w:rPr>
          <w:rFonts w:ascii="宋体" w:hAnsi="宋体" w:eastAsia="宋体"/>
          <w:sz w:val="24"/>
        </w:rPr>
        <w:t>张贵兴著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978-7-220-11985-9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野猪渡河》是一部以二十世纪四十年代东南亚为背景的长篇小说。通过围绕婆罗洲砂拉越猪芭村所发生的一桩桩富有戏剧性的事件，糅合地方风土习俗、民间传说，借由文学书写，在家园破灭、荒烟漫土中，用冷静、精练、最富丽诡谲的文字，诉说历史记忆极写实一面，塑造当代华文小说叙事典范，创造高度艺术张力，重新建构婆罗洲砂拉越的一草一木。</w:t>
      </w:r>
    </w:p>
    <w:p/>
    <w:p>
      <w:r>
        <w:t>本书出售、求购地址：https://www.jiaokey.com/book/detail/14850987.html</w:t>
      </w:r>
    </w:p>
    <w:p>
      <w:r>
        <w:t>更多相关图书推荐：https://www.jiaokey.com</w:t>
      </w:r>
    </w:p>
    <w:p>
      <w:r>
        <w:t>张贵兴著 其他作品：https://www.jiaokey.com/tag/张贵兴著.html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