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</w:t>
      </w:r>
    </w:p>
    <w:p>
      <w:r>
        <w:rPr>
          <w:rFonts w:ascii="宋体" w:hAnsi="宋体" w:eastAsia="宋体"/>
          <w:sz w:val="24"/>
        </w:rPr>
        <w:t>老舍著；杨信绘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老舍著；杨信绘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978-7-5470-5396-6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讲述的是北平城里人力车夫祥子的悲剧故事。祥子从农村到城市，渴望以诚实劳动买一辆属于自己的车。他用三年的时间省吃俭用，终于实现了理想，成为上等车夫。刚拉半年，车就在兵荒马乱中被逃兵掳走，祥子失去洋车。祥子没有灰心，倔强地从头开始，更加努力。可是，还没等他再买上车，所有的积蓄又被侦探敲诈、洗劫一空，买车的梦想再成泡影。祥子又一次拉上自己的车，是以与虎妞成婚为代价的。</w:t>
      </w:r>
    </w:p>
    <w:p/>
    <w:p>
      <w:r>
        <w:t>本书出售、求购地址：https://www.jiaokey.com/book/detail/14853333.html</w:t>
      </w:r>
    </w:p>
    <w:p>
      <w:r>
        <w:t>更多相关图书推荐：https://www.jiaokey.com</w:t>
      </w:r>
    </w:p>
    <w:p>
      <w:r>
        <w:t>老舍著；杨信绘 其他作品：https://www.jiaokey.com/tag/老舍著；杨信绘.html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