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书名：沧州市中高档饭店服务质量管理体系的构建</w:t>
      </w:r>
    </w:p>
    <w:p>
      <w:r>
        <w:t>作者：孙洪杰著</w:t>
      </w:r>
    </w:p>
    <w:p>
      <w:r>
        <w:t>出版社：</w:t>
      </w:r>
    </w:p>
    <w:p>
      <w:r>
        <w:t>出版日期：2015</w:t>
      </w:r>
    </w:p>
    <w:p>
      <w:r>
        <w:t>总页数：189</w:t>
      </w:r>
    </w:p>
    <w:p>
      <w:r>
        <w:t>更多请访问教客网: www.jiaokey.com</w:t>
      </w:r>
    </w:p>
    <w:p>
      <w:r>
        <w:t>沧州市中高档饭店服务质量管理体系的构建 评论地址：https://www.jiaokey.com/book/detail/14853661.html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