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中德合作双元制老年护理专业人才培养精品教材  老年急危重症护理</w:t>
      </w:r>
    </w:p>
    <w:p>
      <w:r>
        <w:rPr>
          <w:rFonts w:ascii="宋体" w:hAnsi="宋体" w:eastAsia="宋体"/>
          <w:sz w:val="24"/>
        </w:rPr>
        <w:t>李冬，付敬萍，范华编；李冬，姚文山总主编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中德合作双元制老年护理专业人才培养精品教材  老年急危重症护理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李冬，付敬萍，范华编；李冬，姚文山总主编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本书出售、求购地址：https://www.jiaokey.com/book/detail/14854664.html</w:t>
      </w:r>
    </w:p>
    <w:p>
      <w:r>
        <w:t>更多相关图书推荐：https://www.jiaokey.com</w:t>
      </w:r>
    </w:p>
    <w:p>
      <w:r>
        <w:t>李冬，付敬萍，范华编；李冬，姚文山总主编 其他作品：https://www.jiaokey.com/tag/李冬，付敬萍，范华编；李冬，姚文山总主编.html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关键词搜索：https://www.jiaokey.com/tag/中德合作双元制老年护理专业人才培养精品教材  老年急危重症护理.html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