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造口相关并发症的护理及案例分享</w:t>
      </w:r>
    </w:p>
    <w:p>
      <w:r>
        <w:rPr>
          <w:rFonts w:ascii="宋体" w:hAnsi="宋体" w:eastAsia="宋体"/>
          <w:sz w:val="24"/>
        </w:rPr>
        <w:t>王静,范志敏,杨亚平,方莉娜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造口相关并发症的护理及案例分享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王静,范志敏,杨亚平,方莉娜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9787309153552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肠疾病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专科护理学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上下篇，上篇为理论篇，分为三个章节，第一章是肠造口的概论部分，重点讲解小肠及大肠的解剖及生理、造口的定义、造口的术式、造口的类型；第二章为肠造口并发症的预防及护理，讲解了8项肠造口并发症的定义、发生原因、临床表现、处理及预防知识；第三章为肠造口周围并发症的预防及处理，讲解了12项肠造口周围并发症的定义、发生原因、临床表现、处理及预防知识。下篇为实践篇，结合50例左右的案例，分享我们在肠造口相关并发症方面的护理经验。</w:t>
      </w:r>
    </w:p>
    <w:p/>
    <w:p>
      <w:r>
        <w:t>本书出售、求购地址：https://www.jiaokey.com/book/detail/14854705.html</w:t>
      </w:r>
    </w:p>
    <w:p>
      <w:r>
        <w:t>更多专科护理学图书推荐：https://www.jiaokey.com</w:t>
      </w:r>
    </w:p>
    <w:p>
      <w:r>
        <w:t>王静,范志敏,杨亚平,方莉娜 其他作品：https://www.jiaokey.com/tag/王静,范志敏,杨亚平,方莉娜.html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