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装配钳工实用技术手册  第2版</w:t>
      </w:r>
    </w:p>
    <w:p>
      <w:r>
        <w:rPr>
          <w:rFonts w:ascii="宋体" w:hAnsi="宋体" w:eastAsia="宋体"/>
          <w:sz w:val="24"/>
        </w:rPr>
        <w:t>邱言龙主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装配钳工实用技术手册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9787519814069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安装钳工-技术手册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钳工工作法及其装备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“中国制造”的崛起，对技能型人才的需求增强，技术更新也不断加快。《机械工人实用技术手册》丛书应形式的需求，进行再版，本套丛书与人力资源和社会保障部Z新颁布的《国家职业标准》相配套、内容新、资料全、操作讲解详细，本书是其中的一个分册。本书的主要内容包括装配钳工相关知识，机械传动、气压与液压传动，装配钳工专用工具设备，大型、畸形工件的划线，机械加工工艺，机械装配工艺及自动化，机床夹具的设计与制造，特殊孔、难加工材料孔的加工及典型钻头，高精度工件加工及超精加工，机床电气控制及数控机床，机床的安装调试与维修保养。本书可供从事模具制造、装配、机械维修的工人和技术人员阅读使用。</w:t>
      </w:r>
    </w:p>
    <w:p/>
    <w:p>
      <w:r>
        <w:t>本书出售、求购地址：https://www.jiaokey.com/book/detail/14856498.html</w:t>
      </w:r>
    </w:p>
    <w:p>
      <w:r>
        <w:t>更多钳工工作法及其装备图书推荐：https://www.jiaokey.com</w:t>
      </w:r>
    </w:p>
    <w:p>
      <w:r>
        <w:t>邱言龙主 其他作品：https://www.jiaokey.com/tag/邱言龙主.html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关键词搜索：https://www.jiaokey.com/tag/安装钳工-技术手册.html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