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书名：国际学生流动性及技术移民  美澳两国之比较研究</w:t>
      </w:r>
    </w:p>
    <w:p>
      <w:r>
        <w:t>作者:顾皓</w:t>
      </w:r>
    </w:p>
    <w:p>
      <w:r>
        <w:t>出版社:</w:t>
      </w:r>
    </w:p>
    <w:p>
      <w:r>
        <w:t>出版日期：2019.05</w:t>
      </w:r>
    </w:p>
    <w:p>
      <w:r>
        <w:t>总页数：206</w:t>
      </w:r>
    </w:p>
    <w:p>
      <w:r>
        <w:t>更多请访问教客网:www.jiaokey.com</w:t>
      </w:r>
    </w:p>
    <w:p>
      <w:r>
        <w:t>国际学生流动性及技术移民  美澳两国之比较研究评论地址：https://www.jiaokey.com/book/detail/14856669.html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