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长沙：湖南岳麓书社有限责任公司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9787553814827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收集一般教科书中所不可触及到的题材，描写某些重要的文化生活和历史人物。此外，对于口头传说的成语，都通过具体史实，给以详尽的说明。系统、全面地反映了我国历史发展的概况。形式活泼，不拘一格。不仅便于读者记忆，更有利于读者从中吸取经验、教训，获得启发。</w:t>
      </w:r>
    </w:p>
    <w:p/>
    <w:p>
      <w:r>
        <w:t>本书出售、求购地址：https://www.jiaokey.com/book/detail/14857100.html</w:t>
      </w:r>
    </w:p>
    <w:p>
      <w:r>
        <w:t>更多普及读物图书推荐：https://www.jiaokey.com</w:t>
      </w:r>
    </w:p>
    <w:p>
      <w:r>
        <w:t>吴晗 其他作品：https://www.jiaokey.com/tag/吴晗.html</w:t>
      </w:r>
    </w:p>
    <w:p>
      <w:r>
        <w:t>长沙：湖南岳麓书社有限责任公司 出版图书：https://www.jiaokey.com/tag/长沙：湖南岳麓书社有限责任公司.html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