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书名：俄罗斯文学的多元视角：“现当代俄罗斯文学跨学科研究”国际会议论文集  第2辑</w:t>
      </w:r>
    </w:p>
    <w:p>
      <w:r>
        <w:t>作者:王永主编</w:t>
      </w:r>
    </w:p>
    <w:p>
      <w:r>
        <w:t>出版社:杭州：浙江大学出版社</w:t>
      </w:r>
    </w:p>
    <w:p>
      <w:r>
        <w:t>出版日期：2020.01</w:t>
      </w:r>
    </w:p>
    <w:p>
      <w:r>
        <w:t>总页数：410</w:t>
      </w:r>
    </w:p>
    <w:p>
      <w:r>
        <w:t>更多请访问教客网:www.jiaokey.com</w:t>
      </w:r>
    </w:p>
    <w:p>
      <w:r>
        <w:t>俄罗斯文学的多元视角：“现当代俄罗斯文学跨学科研究”国际会议论文集  第2辑评论地址：https://www.jiaokey.com/book/detail/14857333.html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