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书名：培训教材  手术室评审实用手册</w:t>
      </w:r>
    </w:p>
    <w:p>
      <w:r>
        <w:t>作者:卢秀英，王国蓉</w:t>
      </w:r>
    </w:p>
    <w:p>
      <w:r>
        <w:t>出版社:</w:t>
      </w:r>
    </w:p>
    <w:p>
      <w:r>
        <w:t>出版日期：2020.03</w:t>
      </w:r>
    </w:p>
    <w:p>
      <w:r>
        <w:t>总页数：373</w:t>
      </w:r>
    </w:p>
    <w:p>
      <w:r>
        <w:t>更多请访问教客网:www.jiaokey.com</w:t>
      </w:r>
    </w:p>
    <w:p>
      <w:r>
        <w:t>培训教材  手术室评审实用手册评论地址：https://www.jiaokey.com/book/detail/14861465.html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