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书名：贝斯和贝拉系列  贝斯和贝拉爱刷牙</w:t>
      </w:r>
    </w:p>
    <w:p>
      <w:r>
        <w:t>作者：（瑞典）蒙斯·哥顿著；（瑞典）阿曼达·埃里克松绘；百舜译</w:t>
      </w:r>
    </w:p>
    <w:p>
      <w:r>
        <w:t>出版社：</w:t>
      </w:r>
    </w:p>
    <w:p>
      <w:r>
        <w:t>出版日期：2020.01</w:t>
      </w:r>
    </w:p>
    <w:p>
      <w:r>
        <w:t>总页数：25</w:t>
      </w:r>
    </w:p>
    <w:p>
      <w:r>
        <w:t>更多请访问教客网: www.jiaokey.com</w:t>
      </w:r>
    </w:p>
    <w:p>
      <w:r>
        <w:t>贝斯和贝拉系列  贝斯和贝拉爱刷牙 评论地址：https://www.jiaokey.com/book/detail/14864529.html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