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上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978-7-5480-6182-3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镜花缘》是中国文学史上惟一的一部熔幻想小说、历史小说、讽刺小说和游记小说于一炉的文学巨著。作品以武则天开设女科为背景，透过落第秀才唐敖游历海外各国的奇遇，把读者引入一个光怪陆离、五彩缤纷的奇妙世界。</w:t>
      </w:r>
    </w:p>
    <w:p/>
    <w:p>
      <w:r>
        <w:t>本书出售、求购地址：https://www.jiaokey.com/book/detail/14865841.html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