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俚曲名画说水浒</w:t>
      </w:r>
    </w:p>
    <w:p>
      <w:r>
        <w:rPr>
          <w:rFonts w:ascii="宋体" w:hAnsi="宋体" w:eastAsia="宋体"/>
          <w:sz w:val="24"/>
        </w:rPr>
        <w:t>刘树胜编著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俚曲名画说水浒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978-7-81097-907-8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《水浒》研究-人物研究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采用俚曲配名画的形式，对《水浒》人物作了全方位的评述。一是吸纳了《水浒传》肖像描写、性格描写等一些特点，力求用三言两语概括出人物的经历和结局；二是吸取《水浒传》评点爱憎分明的社会道德批判的优长，以个人标准对人物进行了道德评价；三是借鉴人物题赞片言居要的优长，抓住人物本质性的特点，用简洁的文字勾勒出其神采，四是人物图画都源于古代大家之手，有极强的审美意义。该书具有一定的艺术性和可读性。</w:t>
      </w:r>
    </w:p>
    <w:p/>
    <w:p>
      <w:r>
        <w:t>本书出售、求购地址：https://www.jiaokey.com/book/detail/14865882.html</w:t>
      </w:r>
    </w:p>
    <w:p>
      <w:r>
        <w:t>更多相关图书推荐：https://www.jiaokey.com</w:t>
      </w:r>
    </w:p>
    <w:p>
      <w:r>
        <w:t>刘树胜编著 其他作品：https://www.jiaokey.com/tag/刘树胜编著.html</w:t>
      </w:r>
    </w:p>
    <w:p>
      <w:r>
        <w:t>关键词搜索：https://www.jiaokey.com/tag/《水浒》研究-人物研究.html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