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我们的小康</w:t>
      </w:r>
    </w:p>
    <w:p>
      <w:r>
        <w:rPr>
          <w:rFonts w:ascii="宋体" w:hAnsi="宋体" w:eastAsia="宋体"/>
          <w:sz w:val="24"/>
        </w:rPr>
        <w:t>《我们的小康》编写组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我们的小康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《我们的小康》编写组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9787214252579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小康建设-中国-通俗读物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经济建设和发展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全面建成小康社会主题通俗理论读物。书稿根据习近平总书记关于全面建成小康社会的重要论述，贯彻中央精神和省委要求，分10个部分，前后贯通、全面系统地阐释了小康社会的相关理论和实践，特别是江苏高水平全面建成小康社会的目标内涵、指标体系和任务举措，注重从小切口入手，突出摆事实、讲故事，用鲜活数据、典型事例诠释大道理，语言通俗易懂，易于群众接受，具有较强的针对性和说服力，同时也有利于激励全省上下决胜高水平全面建成小康社会目标，开启基本实现现代化新征程。</w:t>
      </w:r>
    </w:p>
    <w:p/>
    <w:p>
      <w:r>
        <w:t>本书出售、求购地址：https://www.jiaokey.com/book/detail/14866976.html</w:t>
      </w:r>
    </w:p>
    <w:p>
      <w:r>
        <w:t>更多经济建设和发展图书推荐：https://www.jiaokey.com</w:t>
      </w:r>
    </w:p>
    <w:p>
      <w:r>
        <w:t>《我们的小康》编写组 其他作品：https://www.jiaokey.com/tag/《我们的小康》编写组.html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关键词搜索：https://www.jiaokey.com/tag/小康建设-中国-通俗读物.html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