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中国经济新周期</w:t>
      </w:r>
    </w:p>
    <w:p>
      <w:r>
        <w:rPr>
          <w:rFonts w:ascii="宋体" w:hAnsi="宋体" w:eastAsia="宋体"/>
          <w:sz w:val="24"/>
        </w:rPr>
        <w:t>林毅夫著，刘世锦著，黄益平著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中国经济新周期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林毅夫著，刘世锦著，黄益平著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978-7-5008-7448-5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中国经济-经济周期-研究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面对全球贸易保护主义的大背景，中国经济正站在新周期的起点上，在未来，如何更好地进行经济改革、做好宏观规划为了把握下一个黄金十年，中国经济的路该怎么走林毅夫、刘世锦、黄益平等经济学家认为，当前应兼顾应对长期改革，供求两侧发力，推出几项具有破冰...</w:t>
      </w:r>
    </w:p>
    <w:p/>
    <w:p>
      <w:r>
        <w:t>本书出售、求购地址：https://www.jiaokey.com/book/detail/14867682.html</w:t>
      </w:r>
    </w:p>
    <w:p>
      <w:r>
        <w:t>更多相关图书推荐：https://www.jiaokey.com</w:t>
      </w:r>
    </w:p>
    <w:p>
      <w:r>
        <w:t>林毅夫著，刘世锦著，黄益平著 其他作品：https://www.jiaokey.com/tag/林毅夫著，刘世锦著，黄益平著.html</w:t>
      </w:r>
    </w:p>
    <w:p>
      <w:r>
        <w:t>关键词搜索：https://www.jiaokey.com/tag/中国经济-经济周期-研究.html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