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爱在路上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978-7-5396-6032-5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《爱在路上》主要内容有：团年饭、卖花女、给好兄弟帮忙、调任、到底谁病了、阉工代表、一群打工人家、爱在路上、一路春光晚来坠等。</w:t>
      </w:r>
    </w:p>
    <w:p/>
    <w:p>
      <w:r>
        <w:t>本书出售、求购地址：https://www.jiaokey.com/book/detail/14869262.html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关键词搜索：https://www.jiaokey.com/tag/小说集－中国－当代.html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